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AC612" w14:textId="77777777" w:rsidR="00225B16" w:rsidRPr="002F2201" w:rsidRDefault="002F2201">
      <w:pPr>
        <w:pStyle w:val="Titre1"/>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Mentions Légales &amp; Politique de Confidentialité</w:t>
      </w:r>
    </w:p>
    <w:p w14:paraId="0BED8000" w14:textId="77777777" w:rsidR="00225B16" w:rsidRPr="002F2201" w:rsidRDefault="002F2201">
      <w:pPr>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Site de Magalie Reynier – Sage-femme libérale</w:t>
      </w:r>
    </w:p>
    <w:p w14:paraId="31544336" w14:textId="77777777" w:rsidR="00225B16" w:rsidRPr="002F2201" w:rsidRDefault="002F2201">
      <w:pPr>
        <w:pStyle w:val="Titre2"/>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Article 1 – Identification de l’éditeur du site</w:t>
      </w:r>
    </w:p>
    <w:p w14:paraId="08A345D6" w14:textId="1EAC26BB" w:rsidR="00225B16" w:rsidRPr="002F2201" w:rsidRDefault="002F2201">
      <w:pPr>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br/>
        <w:t xml:space="preserve">- Nom : Magalie Reynier </w:t>
      </w:r>
      <w:bookmarkStart w:id="0" w:name="_GoBack"/>
      <w:bookmarkEnd w:id="0"/>
      <w:r w:rsidRPr="002F2201">
        <w:rPr>
          <w:rFonts w:ascii="Times New Roman" w:hAnsi="Times New Roman" w:cs="Times New Roman"/>
          <w:color w:val="000000" w:themeColor="text1"/>
          <w:sz w:val="24"/>
          <w:szCs w:val="24"/>
          <w:lang w:val="fr-FR"/>
        </w:rPr>
        <w:br/>
        <w:t>- Profession : Sage-femme libérale</w:t>
      </w:r>
      <w:r w:rsidRPr="002F2201">
        <w:rPr>
          <w:rFonts w:ascii="Times New Roman" w:hAnsi="Times New Roman" w:cs="Times New Roman"/>
          <w:color w:val="000000" w:themeColor="text1"/>
          <w:sz w:val="24"/>
          <w:szCs w:val="24"/>
          <w:lang w:val="fr-FR"/>
        </w:rPr>
        <w:br/>
        <w:t>- Adresse professionnelle : 12 rue Bourchanin, 69390 Millery, France</w:t>
      </w:r>
      <w:r w:rsidRPr="002F2201">
        <w:rPr>
          <w:rFonts w:ascii="Times New Roman" w:hAnsi="Times New Roman" w:cs="Times New Roman"/>
          <w:color w:val="000000" w:themeColor="text1"/>
          <w:sz w:val="24"/>
          <w:szCs w:val="24"/>
          <w:lang w:val="fr-FR"/>
        </w:rPr>
        <w:br/>
        <w:t>- Numéro SIRET : 824 553 739 00017</w:t>
      </w:r>
      <w:r w:rsidRPr="002F2201">
        <w:rPr>
          <w:rFonts w:ascii="Times New Roman" w:hAnsi="Times New Roman" w:cs="Times New Roman"/>
          <w:color w:val="000000" w:themeColor="text1"/>
          <w:sz w:val="24"/>
          <w:szCs w:val="24"/>
          <w:lang w:val="fr-FR"/>
        </w:rPr>
        <w:br/>
        <w:t>- Adresse email : sf.reynier@gmail.com</w:t>
      </w:r>
      <w:r w:rsidRPr="002F2201">
        <w:rPr>
          <w:rFonts w:ascii="Times New Roman" w:hAnsi="Times New Roman" w:cs="Times New Roman"/>
          <w:color w:val="000000" w:themeColor="text1"/>
          <w:sz w:val="24"/>
          <w:szCs w:val="24"/>
          <w:lang w:val="fr-FR"/>
        </w:rPr>
        <w:br/>
        <w:t>- Téléphone : +33 6 72 33 35 07</w:t>
      </w:r>
      <w:r w:rsidRPr="002F2201">
        <w:rPr>
          <w:rFonts w:ascii="Times New Roman" w:hAnsi="Times New Roman" w:cs="Times New Roman"/>
          <w:color w:val="000000" w:themeColor="text1"/>
          <w:sz w:val="24"/>
          <w:szCs w:val="24"/>
          <w:lang w:val="fr-FR"/>
        </w:rPr>
        <w:br/>
        <w:t>- Responsable de la publication : Magalie Reynier</w:t>
      </w:r>
      <w:r w:rsidRPr="002F2201">
        <w:rPr>
          <w:rFonts w:ascii="Times New Roman" w:hAnsi="Times New Roman" w:cs="Times New Roman"/>
          <w:color w:val="000000" w:themeColor="text1"/>
          <w:sz w:val="24"/>
          <w:szCs w:val="24"/>
          <w:lang w:val="fr-FR"/>
        </w:rPr>
        <w:br/>
        <w:t>- Ordre professionnel : Inscrite à l’Ordre National des Sages-Femmes</w:t>
      </w:r>
      <w:r w:rsidRPr="002F2201">
        <w:rPr>
          <w:rFonts w:ascii="Times New Roman" w:hAnsi="Times New Roman" w:cs="Times New Roman"/>
          <w:color w:val="000000" w:themeColor="text1"/>
          <w:sz w:val="24"/>
          <w:szCs w:val="24"/>
          <w:lang w:val="fr-FR"/>
        </w:rPr>
        <w:br/>
      </w:r>
    </w:p>
    <w:p w14:paraId="7ABAE6B3" w14:textId="77777777" w:rsidR="00225B16" w:rsidRPr="002F2201" w:rsidRDefault="002F2201">
      <w:pPr>
        <w:pStyle w:val="Titre2"/>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Article 2 – Hébergement du site</w:t>
      </w:r>
    </w:p>
    <w:p w14:paraId="6F315790" w14:textId="77777777" w:rsidR="00225B16" w:rsidRPr="002F2201" w:rsidRDefault="002F2201">
      <w:pPr>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br/>
        <w:t>- Hébergeur : Wix.com</w:t>
      </w:r>
      <w:r w:rsidRPr="002F2201">
        <w:rPr>
          <w:rFonts w:ascii="Times New Roman" w:hAnsi="Times New Roman" w:cs="Times New Roman"/>
          <w:color w:val="000000" w:themeColor="text1"/>
          <w:sz w:val="24"/>
          <w:szCs w:val="24"/>
          <w:lang w:val="fr-FR"/>
        </w:rPr>
        <w:br/>
        <w:t>- Adresse : 40 Namal Tel Aviv St., Tel Aviv, Israël</w:t>
      </w:r>
      <w:r w:rsidRPr="002F2201">
        <w:rPr>
          <w:rFonts w:ascii="Times New Roman" w:hAnsi="Times New Roman" w:cs="Times New Roman"/>
          <w:color w:val="000000" w:themeColor="text1"/>
          <w:sz w:val="24"/>
          <w:szCs w:val="24"/>
          <w:lang w:val="fr-FR"/>
        </w:rPr>
        <w:br/>
        <w:t>- Site de contact : https://www.wix.com/contact</w:t>
      </w:r>
      <w:r w:rsidRPr="002F2201">
        <w:rPr>
          <w:rFonts w:ascii="Times New Roman" w:hAnsi="Times New Roman" w:cs="Times New Roman"/>
          <w:color w:val="000000" w:themeColor="text1"/>
          <w:sz w:val="24"/>
          <w:szCs w:val="24"/>
          <w:lang w:val="fr-FR"/>
        </w:rPr>
        <w:br/>
      </w:r>
    </w:p>
    <w:p w14:paraId="52F916F0" w14:textId="77777777" w:rsidR="00225B16" w:rsidRPr="002F2201" w:rsidRDefault="002F2201">
      <w:pPr>
        <w:pStyle w:val="Titre2"/>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Article 3 – Accès au site</w:t>
      </w:r>
    </w:p>
    <w:p w14:paraId="38F1D71F" w14:textId="77777777" w:rsidR="00225B16" w:rsidRPr="002F2201" w:rsidRDefault="002F2201">
      <w:pPr>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Le site internet est accessible gratuitement à tout utilisateur disposant d’un accès à internet. L'utilisation du site est réservée à un usage personnel et informatif, notamment autour de la santé périnatale.</w:t>
      </w:r>
    </w:p>
    <w:p w14:paraId="30D68340" w14:textId="77777777" w:rsidR="00225B16" w:rsidRPr="002F2201" w:rsidRDefault="002F2201">
      <w:pPr>
        <w:pStyle w:val="Titre2"/>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Article 4 – Propriété intellectuelle</w:t>
      </w:r>
    </w:p>
    <w:p w14:paraId="3075F090" w14:textId="77777777" w:rsidR="00225B16" w:rsidRPr="002F2201" w:rsidRDefault="002F2201">
      <w:pPr>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L’ensemble des contenus présents sur ce site (textes, photos, illustrations, logos, etc.) est protégé par le droit de la propriété intellectuelle et appartient à Magalie Reynier, sauf mention contraire. Toute reproduction, même partielle, est interdite sans autorisation écrite préalable.</w:t>
      </w:r>
    </w:p>
    <w:p w14:paraId="379A94A3" w14:textId="77777777" w:rsidR="00225B16" w:rsidRPr="002F2201" w:rsidRDefault="002F2201">
      <w:pPr>
        <w:pStyle w:val="Titre2"/>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Article 5 – Données personnelles</w:t>
      </w:r>
    </w:p>
    <w:p w14:paraId="40450044" w14:textId="77777777" w:rsidR="00225B16" w:rsidRPr="002F2201" w:rsidRDefault="002F2201">
      <w:pPr>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br/>
        <w:t>Les données personnelles collectées via les formulaires de contact sont utilisées uniquement pour répondre aux demandes des patientes et ne sont jamais revendues ni transmises à des tiers sans consentement.</w:t>
      </w:r>
      <w:r w:rsidRPr="002F2201">
        <w:rPr>
          <w:rFonts w:ascii="Times New Roman" w:hAnsi="Times New Roman" w:cs="Times New Roman"/>
          <w:color w:val="000000" w:themeColor="text1"/>
          <w:sz w:val="24"/>
          <w:szCs w:val="24"/>
          <w:lang w:val="fr-FR"/>
        </w:rPr>
        <w:br/>
      </w:r>
      <w:r w:rsidRPr="002F2201">
        <w:rPr>
          <w:rFonts w:ascii="Times New Roman" w:hAnsi="Times New Roman" w:cs="Times New Roman"/>
          <w:color w:val="000000" w:themeColor="text1"/>
          <w:sz w:val="24"/>
          <w:szCs w:val="24"/>
          <w:lang w:val="fr-FR"/>
        </w:rPr>
        <w:br/>
        <w:t>Données collectées :</w:t>
      </w:r>
      <w:r w:rsidRPr="002F2201">
        <w:rPr>
          <w:rFonts w:ascii="Times New Roman" w:hAnsi="Times New Roman" w:cs="Times New Roman"/>
          <w:color w:val="000000" w:themeColor="text1"/>
          <w:sz w:val="24"/>
          <w:szCs w:val="24"/>
          <w:lang w:val="fr-FR"/>
        </w:rPr>
        <w:br/>
        <w:t>- Nom, prénom</w:t>
      </w:r>
      <w:r w:rsidRPr="002F2201">
        <w:rPr>
          <w:rFonts w:ascii="Times New Roman" w:hAnsi="Times New Roman" w:cs="Times New Roman"/>
          <w:color w:val="000000" w:themeColor="text1"/>
          <w:sz w:val="24"/>
          <w:szCs w:val="24"/>
          <w:lang w:val="fr-FR"/>
        </w:rPr>
        <w:br/>
      </w:r>
      <w:r w:rsidRPr="002F2201">
        <w:rPr>
          <w:rFonts w:ascii="Times New Roman" w:hAnsi="Times New Roman" w:cs="Times New Roman"/>
          <w:color w:val="000000" w:themeColor="text1"/>
          <w:sz w:val="24"/>
          <w:szCs w:val="24"/>
          <w:lang w:val="fr-FR"/>
        </w:rPr>
        <w:lastRenderedPageBreak/>
        <w:t>- Adresse email</w:t>
      </w:r>
      <w:r w:rsidRPr="002F2201">
        <w:rPr>
          <w:rFonts w:ascii="Times New Roman" w:hAnsi="Times New Roman" w:cs="Times New Roman"/>
          <w:color w:val="000000" w:themeColor="text1"/>
          <w:sz w:val="24"/>
          <w:szCs w:val="24"/>
          <w:lang w:val="fr-FR"/>
        </w:rPr>
        <w:br/>
        <w:t>- Numéro de téléphone</w:t>
      </w:r>
      <w:r w:rsidRPr="002F2201">
        <w:rPr>
          <w:rFonts w:ascii="Times New Roman" w:hAnsi="Times New Roman" w:cs="Times New Roman"/>
          <w:color w:val="000000" w:themeColor="text1"/>
          <w:sz w:val="24"/>
          <w:szCs w:val="24"/>
          <w:lang w:val="fr-FR"/>
        </w:rPr>
        <w:br/>
        <w:t>- Message libre</w:t>
      </w:r>
      <w:r w:rsidRPr="002F2201">
        <w:rPr>
          <w:rFonts w:ascii="Times New Roman" w:hAnsi="Times New Roman" w:cs="Times New Roman"/>
          <w:color w:val="000000" w:themeColor="text1"/>
          <w:sz w:val="24"/>
          <w:szCs w:val="24"/>
          <w:lang w:val="fr-FR"/>
        </w:rPr>
        <w:br/>
      </w:r>
      <w:r w:rsidRPr="002F2201">
        <w:rPr>
          <w:rFonts w:ascii="Times New Roman" w:hAnsi="Times New Roman" w:cs="Times New Roman"/>
          <w:color w:val="000000" w:themeColor="text1"/>
          <w:sz w:val="24"/>
          <w:szCs w:val="24"/>
          <w:lang w:val="fr-FR"/>
        </w:rPr>
        <w:br/>
        <w:t>Conformément au RGPD, vous disposez d’un droit d’accès, de rectification, de suppression, de portabilité ou d’opposition. Pour exercer vos droits :</w:t>
      </w:r>
      <w:r w:rsidRPr="002F2201">
        <w:rPr>
          <w:rFonts w:ascii="Times New Roman" w:hAnsi="Times New Roman" w:cs="Times New Roman"/>
          <w:color w:val="000000" w:themeColor="text1"/>
          <w:sz w:val="24"/>
          <w:szCs w:val="24"/>
          <w:lang w:val="fr-FR"/>
        </w:rPr>
        <w:br/>
      </w:r>
      <w:r w:rsidRPr="002F2201">
        <w:rPr>
          <w:rFonts w:ascii="Apple Color Emoji" w:eastAsia="Apple Color Emoji" w:hAnsi="Apple Color Emoji" w:cs="Apple Color Emoji"/>
          <w:color w:val="000000" w:themeColor="text1"/>
          <w:sz w:val="24"/>
          <w:szCs w:val="24"/>
        </w:rPr>
        <w:t>📧</w:t>
      </w:r>
      <w:r w:rsidRPr="002F2201">
        <w:rPr>
          <w:rFonts w:ascii="Times New Roman" w:hAnsi="Times New Roman" w:cs="Times New Roman"/>
          <w:color w:val="000000" w:themeColor="text1"/>
          <w:sz w:val="24"/>
          <w:szCs w:val="24"/>
          <w:lang w:val="fr-FR"/>
        </w:rPr>
        <w:t xml:space="preserve"> sf.reynier@gmail.com</w:t>
      </w:r>
      <w:r w:rsidRPr="002F2201">
        <w:rPr>
          <w:rFonts w:ascii="Times New Roman" w:hAnsi="Times New Roman" w:cs="Times New Roman"/>
          <w:color w:val="000000" w:themeColor="text1"/>
          <w:sz w:val="24"/>
          <w:szCs w:val="24"/>
          <w:lang w:val="fr-FR"/>
        </w:rPr>
        <w:br/>
      </w:r>
      <w:r w:rsidRPr="002F2201">
        <w:rPr>
          <w:rFonts w:ascii="Times New Roman" w:hAnsi="Times New Roman" w:cs="Times New Roman"/>
          <w:color w:val="000000" w:themeColor="text1"/>
          <w:sz w:val="24"/>
          <w:szCs w:val="24"/>
          <w:lang w:val="fr-FR"/>
        </w:rPr>
        <w:br/>
        <w:t>Plus d’informations sur le site de la CNIL : https://www.cnil.fr</w:t>
      </w:r>
      <w:r w:rsidRPr="002F2201">
        <w:rPr>
          <w:rFonts w:ascii="Times New Roman" w:hAnsi="Times New Roman" w:cs="Times New Roman"/>
          <w:color w:val="000000" w:themeColor="text1"/>
          <w:sz w:val="24"/>
          <w:szCs w:val="24"/>
          <w:lang w:val="fr-FR"/>
        </w:rPr>
        <w:br/>
      </w:r>
    </w:p>
    <w:p w14:paraId="3227FC62" w14:textId="77777777" w:rsidR="00225B16" w:rsidRPr="002F2201" w:rsidRDefault="002F2201">
      <w:pPr>
        <w:pStyle w:val="Titre2"/>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Article 6 – Cookies</w:t>
      </w:r>
    </w:p>
    <w:p w14:paraId="430A009C" w14:textId="77777777" w:rsidR="00225B16" w:rsidRPr="002F2201" w:rsidRDefault="002F2201">
      <w:pPr>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Le site utilise des cookies à des fins statistiques ou pour améliorer la navigation. Vous pouvez configurer votre navigateur pour les refuser.</w:t>
      </w:r>
    </w:p>
    <w:p w14:paraId="71C645AC" w14:textId="77777777" w:rsidR="00225B16" w:rsidRPr="002F2201" w:rsidRDefault="002F2201">
      <w:pPr>
        <w:pStyle w:val="Titre2"/>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Article 7 – Responsabilité</w:t>
      </w:r>
    </w:p>
    <w:p w14:paraId="5E6BD1FE" w14:textId="77777777" w:rsidR="00225B16" w:rsidRPr="002F2201" w:rsidRDefault="002F2201">
      <w:pPr>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Magalie Reynier met tout en œuvre pour fournir des informations fiables et actualisées, mais ne saurait être tenue responsable d'erreurs, d’omissions ou d’un usage inapproprié du contenu du site.</w:t>
      </w:r>
    </w:p>
    <w:p w14:paraId="6963D683" w14:textId="77777777" w:rsidR="00225B16" w:rsidRPr="002F2201" w:rsidRDefault="002F2201">
      <w:pPr>
        <w:pStyle w:val="Titre2"/>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Article 8 – Propriété des photographies</w:t>
      </w:r>
    </w:p>
    <w:p w14:paraId="3629463E" w14:textId="77777777" w:rsidR="00225B16" w:rsidRPr="002F2201" w:rsidRDefault="002F2201">
      <w:pPr>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br/>
        <w:t>Les photographies publiées sur ce site ont été réalisées par :</w:t>
      </w:r>
      <w:r w:rsidRPr="002F2201">
        <w:rPr>
          <w:rFonts w:ascii="Times New Roman" w:hAnsi="Times New Roman" w:cs="Times New Roman"/>
          <w:color w:val="000000" w:themeColor="text1"/>
          <w:sz w:val="24"/>
          <w:szCs w:val="24"/>
          <w:lang w:val="fr-FR"/>
        </w:rPr>
        <w:br/>
        <w:t>- SARL LIEVIN PRODUCTIONS (SIREN 914 427 604 – 180 Chemin de la Croix Haute, 26750 Parnans, France)</w:t>
      </w:r>
      <w:r w:rsidRPr="002F2201">
        <w:rPr>
          <w:rFonts w:ascii="Times New Roman" w:hAnsi="Times New Roman" w:cs="Times New Roman"/>
          <w:color w:val="000000" w:themeColor="text1"/>
          <w:sz w:val="24"/>
          <w:szCs w:val="24"/>
          <w:lang w:val="fr-FR"/>
        </w:rPr>
        <w:br/>
        <w:t>- Vani.Photographie</w:t>
      </w:r>
      <w:r w:rsidRPr="002F2201">
        <w:rPr>
          <w:rFonts w:ascii="Times New Roman" w:hAnsi="Times New Roman" w:cs="Times New Roman"/>
          <w:color w:val="000000" w:themeColor="text1"/>
          <w:sz w:val="24"/>
          <w:szCs w:val="24"/>
          <w:lang w:val="fr-FR"/>
        </w:rPr>
        <w:br/>
      </w:r>
      <w:r w:rsidRPr="002F2201">
        <w:rPr>
          <w:rFonts w:ascii="Times New Roman" w:hAnsi="Times New Roman" w:cs="Times New Roman"/>
          <w:color w:val="000000" w:themeColor="text1"/>
          <w:sz w:val="24"/>
          <w:szCs w:val="24"/>
          <w:lang w:val="fr-FR"/>
        </w:rPr>
        <w:br/>
        <w:t>Ces photographies restent la propriété intellectuelle exclusive de leurs auteurs.</w:t>
      </w:r>
      <w:r w:rsidRPr="002F2201">
        <w:rPr>
          <w:rFonts w:ascii="Times New Roman" w:hAnsi="Times New Roman" w:cs="Times New Roman"/>
          <w:color w:val="000000" w:themeColor="text1"/>
          <w:sz w:val="24"/>
          <w:szCs w:val="24"/>
          <w:lang w:val="fr-FR"/>
        </w:rPr>
        <w:br/>
        <w:t>Toute reproduction, diffusion ou utilisation commerciale sans accord écrit préalable est strictement interdite.</w:t>
      </w:r>
      <w:r w:rsidRPr="002F2201">
        <w:rPr>
          <w:rFonts w:ascii="Times New Roman" w:hAnsi="Times New Roman" w:cs="Times New Roman"/>
          <w:color w:val="000000" w:themeColor="text1"/>
          <w:sz w:val="24"/>
          <w:szCs w:val="24"/>
          <w:lang w:val="fr-FR"/>
        </w:rPr>
        <w:br/>
      </w:r>
      <w:r w:rsidRPr="002F2201">
        <w:rPr>
          <w:rFonts w:ascii="Times New Roman" w:hAnsi="Times New Roman" w:cs="Times New Roman"/>
          <w:color w:val="000000" w:themeColor="text1"/>
          <w:sz w:val="24"/>
          <w:szCs w:val="24"/>
          <w:lang w:val="fr-FR"/>
        </w:rPr>
        <w:br/>
        <w:t>Toute infraction constitue une violation des droits de propriété intellectuelle et pourra faire l'objet de poursuites conformément à la législation en vigueur.</w:t>
      </w:r>
      <w:r w:rsidRPr="002F2201">
        <w:rPr>
          <w:rFonts w:ascii="Times New Roman" w:hAnsi="Times New Roman" w:cs="Times New Roman"/>
          <w:color w:val="000000" w:themeColor="text1"/>
          <w:sz w:val="24"/>
          <w:szCs w:val="24"/>
          <w:lang w:val="fr-FR"/>
        </w:rPr>
        <w:br/>
      </w:r>
    </w:p>
    <w:p w14:paraId="68788C84" w14:textId="77777777" w:rsidR="00225B16" w:rsidRPr="002F2201" w:rsidRDefault="002F2201">
      <w:pPr>
        <w:pStyle w:val="Titre2"/>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Article 9 – Liens externes</w:t>
      </w:r>
    </w:p>
    <w:p w14:paraId="73B3958B" w14:textId="77777777" w:rsidR="00225B16" w:rsidRPr="002F2201" w:rsidRDefault="002F2201">
      <w:pPr>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Des liens vers des sites tiers peuvent être présents. Magalie Reynier n’est pas responsable du contenu ou des pratiques de confidentialité de ces sites. Leur présence ne constitue pas une validation des informations qui y figurent.</w:t>
      </w:r>
    </w:p>
    <w:p w14:paraId="4B7CDD6C" w14:textId="77777777" w:rsidR="00225B16" w:rsidRPr="002F2201" w:rsidRDefault="002F2201">
      <w:pPr>
        <w:pStyle w:val="Titre2"/>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t>Contact</w:t>
      </w:r>
    </w:p>
    <w:p w14:paraId="10474FAE" w14:textId="77777777" w:rsidR="00225B16" w:rsidRPr="002F2201" w:rsidRDefault="002F2201">
      <w:pPr>
        <w:rPr>
          <w:rFonts w:ascii="Times New Roman" w:hAnsi="Times New Roman" w:cs="Times New Roman"/>
          <w:color w:val="000000" w:themeColor="text1"/>
          <w:sz w:val="24"/>
          <w:szCs w:val="24"/>
          <w:lang w:val="fr-FR"/>
        </w:rPr>
      </w:pPr>
      <w:r w:rsidRPr="002F2201">
        <w:rPr>
          <w:rFonts w:ascii="Times New Roman" w:hAnsi="Times New Roman" w:cs="Times New Roman"/>
          <w:color w:val="000000" w:themeColor="text1"/>
          <w:sz w:val="24"/>
          <w:szCs w:val="24"/>
          <w:lang w:val="fr-FR"/>
        </w:rPr>
        <w:br/>
        <w:t>Pour toute question ou demande :</w:t>
      </w:r>
      <w:r w:rsidRPr="002F2201">
        <w:rPr>
          <w:rFonts w:ascii="Times New Roman" w:hAnsi="Times New Roman" w:cs="Times New Roman"/>
          <w:color w:val="000000" w:themeColor="text1"/>
          <w:sz w:val="24"/>
          <w:szCs w:val="24"/>
          <w:lang w:val="fr-FR"/>
        </w:rPr>
        <w:br/>
      </w:r>
      <w:r w:rsidRPr="002F2201">
        <w:rPr>
          <w:rFonts w:ascii="Apple Color Emoji" w:eastAsia="Apple Color Emoji" w:hAnsi="Apple Color Emoji" w:cs="Apple Color Emoji"/>
          <w:color w:val="000000" w:themeColor="text1"/>
          <w:sz w:val="24"/>
          <w:szCs w:val="24"/>
        </w:rPr>
        <w:t>📧</w:t>
      </w:r>
      <w:r w:rsidRPr="002F2201">
        <w:rPr>
          <w:rFonts w:ascii="Times New Roman" w:hAnsi="Times New Roman" w:cs="Times New Roman"/>
          <w:color w:val="000000" w:themeColor="text1"/>
          <w:sz w:val="24"/>
          <w:szCs w:val="24"/>
          <w:lang w:val="fr-FR"/>
        </w:rPr>
        <w:t xml:space="preserve"> sf.reynier@gmail.com</w:t>
      </w:r>
      <w:r w:rsidRPr="002F2201">
        <w:rPr>
          <w:rFonts w:ascii="Times New Roman" w:hAnsi="Times New Roman" w:cs="Times New Roman"/>
          <w:color w:val="000000" w:themeColor="text1"/>
          <w:sz w:val="24"/>
          <w:szCs w:val="24"/>
          <w:lang w:val="fr-FR"/>
        </w:rPr>
        <w:br/>
      </w:r>
      <w:r w:rsidRPr="002F2201">
        <w:rPr>
          <w:rFonts w:ascii="Apple Color Emoji" w:eastAsia="Apple Color Emoji" w:hAnsi="Apple Color Emoji" w:cs="Apple Color Emoji"/>
          <w:color w:val="000000" w:themeColor="text1"/>
          <w:sz w:val="24"/>
          <w:szCs w:val="24"/>
        </w:rPr>
        <w:t>📍</w:t>
      </w:r>
      <w:r w:rsidRPr="002F2201">
        <w:rPr>
          <w:rFonts w:ascii="Times New Roman" w:hAnsi="Times New Roman" w:cs="Times New Roman"/>
          <w:color w:val="000000" w:themeColor="text1"/>
          <w:sz w:val="24"/>
          <w:szCs w:val="24"/>
          <w:lang w:val="fr-FR"/>
        </w:rPr>
        <w:t xml:space="preserve"> 12 rue Bourchanin, 69390 Millery, France</w:t>
      </w:r>
      <w:r w:rsidRPr="002F2201">
        <w:rPr>
          <w:rFonts w:ascii="Times New Roman" w:hAnsi="Times New Roman" w:cs="Times New Roman"/>
          <w:color w:val="000000" w:themeColor="text1"/>
          <w:sz w:val="24"/>
          <w:szCs w:val="24"/>
          <w:lang w:val="fr-FR"/>
        </w:rPr>
        <w:br/>
      </w:r>
    </w:p>
    <w:sectPr w:rsidR="00225B16" w:rsidRPr="002F22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4D"/>
    <w:family w:val="modern"/>
    <w:notTrueType/>
    <w:pitch w:val="fixed"/>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25B16"/>
    <w:rsid w:val="0029639D"/>
    <w:rsid w:val="002F2201"/>
    <w:rsid w:val="00326F90"/>
    <w:rsid w:val="00AA1D8D"/>
    <w:rsid w:val="00B47730"/>
    <w:rsid w:val="00CB0664"/>
    <w:rsid w:val="00CC07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E821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693F"/>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Emphase">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e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AB74-E10C-B84D-816F-C28F9968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2643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Magalie Reynier</cp:lastModifiedBy>
  <cp:revision>3</cp:revision>
  <dcterms:created xsi:type="dcterms:W3CDTF">2025-07-21T14:48:00Z</dcterms:created>
  <dcterms:modified xsi:type="dcterms:W3CDTF">2025-07-21T14:49:00Z</dcterms:modified>
  <cp:category/>
</cp:coreProperties>
</file>